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665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86MS0063-01-2025-002841-79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Тарлина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Тарлина Виталия Тихоновича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 д</w:t>
      </w:r>
      <w:r>
        <w:rPr>
          <w:rStyle w:val="cat-UserDefinedgrp-2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Тарлин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Тарлин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Тарлин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5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Тарлин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6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Тарлин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Тарлин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Тарлин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Тарлин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Тарлин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Тарлина Виталия Тихоновича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665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8">
    <w:name w:val="cat-UserDefined grp-2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